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新兴国家的政治发展  第三世界还存在吗？</w:t>
      </w:r>
    </w:p>
    <w:p>
      <w:r>
        <w:rPr>
          <w:rFonts w:ascii="宋体" w:hAnsi="宋体" w:eastAsia="宋体"/>
          <w:sz w:val="24"/>
        </w:rPr>
        <w:t>（美）霍华德·威亚尔达（Howard J.Wiarda）著；刘青，牛可译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新兴国家的政治发展  第三世界还存在吗？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（美）霍华德·威亚尔达（Howard J.Wiarda）著；刘青，牛可译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本书出售、求购地址：https://www.jiaokey.com/book/detail/11460120.html</w:t>
      </w:r>
    </w:p>
    <w:p>
      <w:r>
        <w:t>更多相关图书推荐：https://www.jiaokey.com</w:t>
      </w:r>
    </w:p>
    <w:p>
      <w:r>
        <w:t>（美）霍华德·威亚尔达（Howard J.Wiarda）著；刘青，牛可译 其他作品：https://www.jiaokey.com/tag/（美）霍华德·威亚尔达（Howard J.Wiarda）著；刘青，牛可译.html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关键词搜索：https://www.jiaokey.com/tag/新兴国家的政治发展  第三世界还存在吗？.html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