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书名：戴震全书  第5册</w:t>
      </w:r>
    </w:p>
    <w:p>
      <w:r>
        <w:t>作者：（清）戴震撰；张岱年主编</w:t>
      </w:r>
    </w:p>
    <w:p>
      <w:r>
        <w:t>出版社：合肥：黄山书社</w:t>
      </w:r>
    </w:p>
    <w:p>
      <w:r>
        <w:t>出版日期：1995.08</w:t>
      </w:r>
    </w:p>
    <w:p>
      <w:r>
        <w:t>总页数：463</w:t>
      </w:r>
    </w:p>
    <w:p>
      <w:r>
        <w:t>更多请访问教客网: www.jiaokey.com</w:t>
      </w:r>
    </w:p>
    <w:p>
      <w:r>
        <w:t>戴震全书  第5册 评论地址：https://www.jiaokey.com/book/detail/11460082.html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