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CCNP实战指南：交换</w:t>
      </w:r>
    </w:p>
    <w:p>
      <w:r>
        <w:rPr>
          <w:rFonts w:ascii="宋体" w:hAnsi="宋体" w:eastAsia="宋体"/>
          <w:sz w:val="24"/>
        </w:rPr>
        <w:t>（美）Justin Menga，CCIE#6640著；李莉，高雪，周水生译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CCNP实战指南：交换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（美）Justin Menga，CCIE#6640著；李莉，高雪，周水生译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本书出售、求购地址：https://www.jiaokey.com/book/detail/11460070.html</w:t>
      </w:r>
    </w:p>
    <w:p>
      <w:r>
        <w:t>更多相关图书推荐：https://www.jiaokey.com</w:t>
      </w:r>
    </w:p>
    <w:p>
      <w:r>
        <w:t>（美）Justin Menga，CCIE#6640著；李莉，高雪，周水生译 其他作品：https://www.jiaokey.com/tag/（美）Justin Menga，CCIE#6640著；李莉，高雪，周水生译.html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关键词搜索：https://www.jiaokey.com/tag/CCNP实战指南：交换.html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