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中原较量  河南郑州“12·9”系列银行抢劫案侦破纪实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中原较量  河南郑州“12·9”系列银行抢劫案侦破纪实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本书出售、求购地址：https://www.jiaokey.com/book/detail/11460048.html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关键词搜索：https://www.jiaokey.com/tag/中原较量  河南郑州“12·9”系列银行抢劫案侦破纪实.html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