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科学的文化多元性 后殖民主义、女性主义和认识论 postcolonialisms. feminisms. and epistemologies</w:t>
      </w:r>
    </w:p>
    <w:p>
      <w:r>
        <w:rPr>
          <w:rFonts w:ascii="宋体" w:hAnsi="宋体" w:eastAsia="宋体"/>
          <w:sz w:val="24"/>
        </w:rPr>
        <w:t>（美）桑德拉·哈丁著；夏侯炳，谭兆民译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科学的文化多元性 后殖民主义、女性主义和认识论 postcolonialisms. feminisms. and epistemologies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（美）桑德拉·哈丁著；夏侯炳，谭兆民译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本书出售、求购地址：https://www.jiaokey.com/book/detail/11460007.html</w:t>
      </w:r>
    </w:p>
    <w:p>
      <w:r>
        <w:t>更多相关图书推荐：https://www.jiaokey.com</w:t>
      </w:r>
    </w:p>
    <w:p>
      <w:r>
        <w:t>（美）桑德拉·哈丁著；夏侯炳，谭兆民译 其他作品：https://www.jiaokey.com/tag/（美）桑德拉·哈丁著；夏侯炳，谭兆民译.html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关键词搜索：https://www.jiaokey.com/tag/科学的文化多元性 后殖民主义、女性主义和认识论 postcolonialisms. feminisms. and epistemologies.html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