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书名：自然减肥食物</w:t>
      </w:r>
    </w:p>
    <w:p>
      <w:r>
        <w:t>作者：（美）安·路易丝·吉特尔曼（Ann Louise Gittleman）著；耿楠，柴继红译</w:t>
      </w:r>
    </w:p>
    <w:p>
      <w:r>
        <w:t>出版社：北京：新华出版社</w:t>
      </w:r>
    </w:p>
    <w:p>
      <w:r>
        <w:t>出版日期：2004.12</w:t>
      </w:r>
    </w:p>
    <w:p>
      <w:r>
        <w:t>总页数：236</w:t>
      </w:r>
    </w:p>
    <w:p>
      <w:r>
        <w:t>更多请访问教客网: www.jiaokey.com</w:t>
      </w:r>
    </w:p>
    <w:p>
      <w:r>
        <w:t>自然减肥食物 评论地址：https://www.jiaokey.com/book/detail/11459974.html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