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卓越董事会：公司治理的冷思考</w:t>
      </w:r>
    </w:p>
    <w:p>
      <w:r>
        <w:rPr>
          <w:rFonts w:ascii="宋体" w:hAnsi="宋体" w:eastAsia="宋体"/>
          <w:sz w:val="24"/>
        </w:rPr>
        <w:t>（美）保罗·布朗塔斯著；冯学东等译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卓越董事会：公司治理的冷思考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（美）保罗·布朗塔斯著；冯学东等译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本书出售、求购地址：https://www.jiaokey.com/book/detail/11459969.html</w:t>
      </w:r>
    </w:p>
    <w:p>
      <w:r>
        <w:t>更多相关图书推荐：https://www.jiaokey.com</w:t>
      </w:r>
    </w:p>
    <w:p>
      <w:r>
        <w:t>（美）保罗·布朗塔斯著；冯学东等译 其他作品：https://www.jiaokey.com/tag/（美）保罗·布朗塔斯著；冯学东等译.html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关键词搜索：https://www.jiaokey.com/tag/卓越董事会：公司治理的冷思考.html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