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书名：追寻  大学生入党培训教程</w:t>
      </w:r>
    </w:p>
    <w:p>
      <w:r>
        <w:t>作者：韩正基，叶柏森主编；葛洪宝，周如军副主编</w:t>
      </w:r>
    </w:p>
    <w:p>
      <w:r>
        <w:t>出版社：上海：华东理工大学出版社</w:t>
      </w:r>
    </w:p>
    <w:p>
      <w:r>
        <w:t>出版日期：2005.04</w:t>
      </w:r>
    </w:p>
    <w:p>
      <w:r>
        <w:t>总页数：278</w:t>
      </w:r>
    </w:p>
    <w:p>
      <w:r>
        <w:t>更多请访问教客网: www.jiaokey.com</w:t>
      </w:r>
    </w:p>
    <w:p>
      <w:r>
        <w:t>追寻  大学生入党培训教程 评论地址：https://www.jiaokey.com/book/detail/11459967.html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