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朱谦之文集  第3卷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朱谦之文集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本书出售、求购地址：https://www.jiaokey.com/book/detail/11459944.html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关键词搜索：https://www.jiaokey.com/tag/朱谦之文集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