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书名：中央研究院历史语言研究所专刊之八十三  唐代交通图考  第2卷  河陇碛西区</w:t>
      </w:r>
    </w:p>
    <w:p>
      <w:r>
        <w:t>作者：严耕望撰</w:t>
      </w:r>
    </w:p>
    <w:p>
      <w:r>
        <w:t>出版社：1985.05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中央研究院历史语言研究所专刊之八十三  唐代交通图考  第2卷  河陇碛西区 评论地址：https://www.jiaokey.com/book/detail/11459914.html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