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中山大学科学技术成果选编  1983-1988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中山大学科学技术成果选编  1983-1988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本书出售、求购地址：https://www.jiaokey.com/book/detail/11459900.html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关键词搜索：https://www.jiaokey.com/tag/中山大学科学技术成果选编  1983-1988.html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