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中老年疾病的中医药防治与康复</w:t>
      </w:r>
    </w:p>
    <w:p>
      <w:r>
        <w:rPr>
          <w:rFonts w:ascii="宋体" w:hAnsi="宋体" w:eastAsia="宋体"/>
          <w:sz w:val="24"/>
        </w:rPr>
        <w:t>周国雄，朱秉匡主编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中老年疾病的中医药防治与康复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周国雄，朱秉匡主编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中年人(学科: 疾病 学科: 中医治疗法) 老年病(学科: 中医治疗法) 中年人 疾病 老年病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本书出售、求购地址：https://www.jiaokey.com/book/detail/11459892.html</w:t>
      </w:r>
    </w:p>
    <w:p>
      <w:r>
        <w:t>更多相关图书推荐：https://www.jiaokey.com</w:t>
      </w:r>
    </w:p>
    <w:p>
      <w:r>
        <w:t>周国雄，朱秉匡主编 其他作品：https://www.jiaokey.com/tag/周国雄，朱秉匡主编.html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关键词搜索：https://www.jiaokey.com/tag/中年人(学科: 疾病 学科: 中医治疗法) 老年病(学科: 中医治疗法) 中年人 疾病 老年病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