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中华人民共和国公务员法辅导读本</w:t>
      </w:r>
    </w:p>
    <w:p>
      <w:r>
        <w:rPr>
          <w:rFonts w:ascii="宋体" w:hAnsi="宋体" w:eastAsia="宋体"/>
          <w:sz w:val="24"/>
        </w:rPr>
        <w:t>侯通山主编；侯觉非，谭焕民副主编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中华人民共和国公务员法辅导读本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侯通山主编；侯觉非，谭焕民副主编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本书出售、求购地址：https://www.jiaokey.com/book/detail/11459880.html</w:t>
      </w:r>
    </w:p>
    <w:p>
      <w:r>
        <w:t>更多相关图书推荐：https://www.jiaokey.com</w:t>
      </w:r>
    </w:p>
    <w:p>
      <w:r>
        <w:t>侯通山主编；侯觉非，谭焕民副主编 其他作品：https://www.jiaokey.com/tag/侯通山主编；侯觉非，谭焕民副主编.html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关键词搜索：https://www.jiaokey.com/tag/中华人民共和国公务员法辅导读本.html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