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中国专家大辞典  9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中国专家大辞典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本书出售、求购地址：https://www.jiaokey.com/book/detail/11459861.html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关键词搜索：https://www.jiaokey.com/tag/中国专家大辞典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