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书名：中国有条红旗渠</w:t>
      </w:r>
    </w:p>
    <w:p>
      <w:r>
        <w:t>作者：王怀让等著</w:t>
      </w:r>
    </w:p>
    <w:p>
      <w:r>
        <w:t>出版社：开封:河南大学出版社,1998.12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中国有条红旗渠 评论地址：https://www.jiaokey.com/book/detail/11459838.html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