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书名：中国物流园区发展模式</w:t>
      </w:r>
    </w:p>
    <w:p>
      <w:r>
        <w:t>作者：陈义虎总纂；通创物流咨询有限公司课题组编</w:t>
      </w:r>
    </w:p>
    <w:p>
      <w:r>
        <w:t>出版社：北京：中国市场出版社</w:t>
      </w:r>
    </w:p>
    <w:p>
      <w:r>
        <w:t>出版日期：2004.08</w:t>
      </w:r>
    </w:p>
    <w:p>
      <w:r>
        <w:t>总页数：207</w:t>
      </w:r>
    </w:p>
    <w:p>
      <w:r>
        <w:t>更多请访问教客网: www.jiaokey.com</w:t>
      </w:r>
    </w:p>
    <w:p>
      <w:r>
        <w:t>中国物流园区发展模式 评论地址：https://www.jiaokey.com/book/detail/11459819.html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