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中国文化名人友情散文选 A卷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中国文化名人友情散文选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本书出售、求购地址：https://www.jiaokey.com/book/detail/11459814.html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关键词搜索：https://www.jiaokey.com/tag/中国文化名人友情散文选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