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中国商界这一轮  1999-2005这一轮宏观调控·中国商界四幕剧</w:t>
      </w:r>
    </w:p>
    <w:p>
      <w:r>
        <w:rPr>
          <w:rFonts w:ascii="宋体" w:hAnsi="宋体" w:eastAsia="宋体"/>
          <w:sz w:val="24"/>
        </w:rPr>
        <w:t>郭大鹏，杜亮著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中国商界这一轮  1999-2005这一轮宏观调控·中国商界四幕剧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郭大鹏，杜亮著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本书出售、求购地址：https://www.jiaokey.com/book/detail/11459786.html</w:t>
      </w:r>
    </w:p>
    <w:p>
      <w:r>
        <w:t>更多相关图书推荐：https://www.jiaokey.com</w:t>
      </w:r>
    </w:p>
    <w:p>
      <w:r>
        <w:t>郭大鹏，杜亮著 其他作品：https://www.jiaokey.com/tag/郭大鹏，杜亮著.html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关键词搜索：https://www.jiaokey.com/tag/中国商界这一轮  1999-2005这一轮宏观调控·中国商界四幕剧.html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