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中国海洋发育过程和演变规律</w:t>
      </w:r>
    </w:p>
    <w:p>
      <w:r>
        <w:rPr>
          <w:rFonts w:ascii="宋体" w:hAnsi="宋体" w:eastAsia="宋体"/>
          <w:sz w:val="24"/>
        </w:rPr>
        <w:t>陈吉余，王宝灿，虞志英等著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中国海洋发育过程和演变规律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陈吉余，王宝灿，虞志英等著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本书出售、求购地址：https://www.jiaokey.com/book/detail/11459655.html</w:t>
      </w:r>
    </w:p>
    <w:p>
      <w:r>
        <w:t>更多相关图书推荐：https://www.jiaokey.com</w:t>
      </w:r>
    </w:p>
    <w:p>
      <w:r>
        <w:t>陈吉余，王宝灿，虞志英等著 其他作品：https://www.jiaokey.com/tag/陈吉余，王宝灿，虞志英等著.html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关键词搜索：https://www.jiaokey.com/tag/中国海洋发育过程和演变规律.html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