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中国古籍中有关新加坡马来西亚资料汇编</w:t>
      </w:r>
    </w:p>
    <w:p>
      <w:r>
        <w:rPr>
          <w:rFonts w:ascii="宋体" w:hAnsi="宋体" w:eastAsia="宋体"/>
          <w:sz w:val="24"/>
        </w:rPr>
        <w:t>余定邦，黄重言等编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中国古籍中有关新加坡马来西亚资料汇编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余定邦，黄重言等编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本书出售、求购地址：https://www.jiaokey.com/book/detail/11459654.html</w:t>
      </w:r>
    </w:p>
    <w:p>
      <w:r>
        <w:t>更多相关图书推荐：https://www.jiaokey.com</w:t>
      </w:r>
    </w:p>
    <w:p>
      <w:r>
        <w:t>余定邦，黄重言等编 其他作品：https://www.jiaokey.com/tag/余定邦，黄重言等编.html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关键词搜索：https://www.jiaokey.com/tag/中国古籍中有关新加坡马来西亚资料汇编.html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