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书名：中国古代兵法通解  图文本  孙膑兵法</w:t>
      </w:r>
    </w:p>
    <w:p>
      <w:r>
        <w:t>作者：竞月生编著</w:t>
      </w:r>
    </w:p>
    <w:p>
      <w:r>
        <w:t>出版社：兰州：甘肃文化出版社</w:t>
      </w:r>
    </w:p>
    <w:p>
      <w:r>
        <w:t>出版日期：2002.10</w:t>
      </w:r>
    </w:p>
    <w:p>
      <w:r>
        <w:t>总页数：116</w:t>
      </w:r>
    </w:p>
    <w:p>
      <w:r>
        <w:t>更多请访问教客网: www.jiaokey.com</w:t>
      </w:r>
    </w:p>
    <w:p>
      <w:r>
        <w:t>中国古代兵法通解  图文本  孙膑兵法 评论地址：https://www.jiaokey.com/book/detail/11459632.html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