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中国共产党历程  第1卷  彩图版</w:t>
      </w:r>
    </w:p>
    <w:p>
      <w:r>
        <w:rPr>
          <w:rFonts w:ascii="宋体" w:hAnsi="宋体" w:eastAsia="宋体"/>
          <w:sz w:val="24"/>
        </w:rPr>
        <w:t>金冲及，夏燕月主编；中国史学会，中国革命博物馆编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中国共产党历程  第1卷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金冲及，夏燕月主编；中国史学会，中国革命博物馆编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本书出售、求购地址：https://www.jiaokey.com/book/detail/11459628.html</w:t>
      </w:r>
    </w:p>
    <w:p>
      <w:r>
        <w:t>更多相关图书推荐：https://www.jiaokey.com</w:t>
      </w:r>
    </w:p>
    <w:p>
      <w:r>
        <w:t>金冲及，夏燕月主编；中国史学会，中国革命博物馆编 其他作品：https://www.jiaokey.com/tag/金冲及，夏燕月主编；中国史学会，中国革命博物馆编.html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关键词搜索：https://www.jiaokey.com/tag/中国共产党历程  第1卷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