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书名：中国当代西藏绘画作品集</w:t>
      </w:r>
    </w:p>
    <w:p>
      <w:r>
        <w:t>作者：北京创世文化传播有限责任公司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中国当代西藏绘画作品集 评论地址：https://www.jiaokey.com/book/detail/11459567.html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