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中国传统推拿手法图谱  成人篇</w:t>
      </w:r>
    </w:p>
    <w:p>
      <w:r>
        <w:rPr>
          <w:rFonts w:ascii="宋体" w:hAnsi="宋体" w:eastAsia="宋体"/>
          <w:sz w:val="24"/>
        </w:rPr>
        <w:t>费季翔，费清编著；徐湍，胡世帖摄影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9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中国传统推拿手法图谱  成人篇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费季翔，费清编著；徐湍，胡世帖摄影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推拿手法 推拿手法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本书出售、求购地址：https://www.jiaokey.com/book/detail/11459563.html</w:t>
      </w:r>
    </w:p>
    <w:p>
      <w:r>
        <w:t>更多相关图书推荐：https://www.jiaokey.com</w:t>
      </w:r>
    </w:p>
    <w:p>
      <w:r>
        <w:t>费季翔，费清编著；徐湍，胡世帖摄影 其他作品：https://www.jiaokey.com/tag/费季翔，费清编著；徐湍，胡世帖摄影.html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关键词搜索：https://www.jiaokey.com/tag/推拿手法 推拿手法.html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