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书名：智慧氧吧：叩开成功之门的100把金钥匙</w:t>
      </w:r>
    </w:p>
    <w:p>
      <w:r>
        <w:t>作者：田海水，田茹编著</w:t>
      </w:r>
    </w:p>
    <w:p>
      <w:r>
        <w:t>出版社：昆明：云南人民出版社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智慧氧吧：叩开成功之门的100把金钥匙 评论地址：https://www.jiaokey.com/book/detail/11459540.html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