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植物逆境生物化学及分子生物学  着重热带薯类</w:t>
      </w:r>
    </w:p>
    <w:p>
      <w:r>
        <w:rPr>
          <w:rFonts w:ascii="宋体" w:hAnsi="宋体" w:eastAsia="宋体"/>
          <w:sz w:val="24"/>
        </w:rPr>
        <w:t>（日）瓜谷郁三编著；谢国生，李合生主译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植物逆境生物化学及分子生物学  着重热带薯类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（日）瓜谷郁三编著；谢国生，李合生主译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本书出售、求购地址：https://www.jiaokey.com/book/detail/11459536.html</w:t>
      </w:r>
    </w:p>
    <w:p>
      <w:r>
        <w:t>更多相关图书推荐：https://www.jiaokey.com</w:t>
      </w:r>
    </w:p>
    <w:p>
      <w:r>
        <w:t>（日）瓜谷郁三编著；谢国生，李合生主译 其他作品：https://www.jiaokey.com/tag/（日）瓜谷郁三编著；谢国生，李合生主译.html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关键词搜索：https://www.jiaokey.com/tag/植物逆境生物化学及分子生物学  着重热带薯类.html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