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书名：工程造价基础  土建</w:t>
      </w:r>
    </w:p>
    <w:p>
      <w:r>
        <w:t>作者：朱向红主编；姜增彬副主编</w:t>
      </w:r>
    </w:p>
    <w:p>
      <w:r>
        <w:t>出版社：广州：岭南美术出版社</w:t>
      </w:r>
    </w:p>
    <w:p>
      <w:r>
        <w:t>出版日期：2004.12</w:t>
      </w:r>
    </w:p>
    <w:p>
      <w:r>
        <w:t>总页数：129</w:t>
      </w:r>
    </w:p>
    <w:p>
      <w:r>
        <w:t>更多请访问教客网: www.jiaokey.com</w:t>
      </w:r>
    </w:p>
    <w:p>
      <w:r>
        <w:t>工程造价基础  土建 评论地址：https://www.jiaokey.com/book/detail/11459533.html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