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正法眼藏：护法集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正法眼藏：护法集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本书出售、求购地址：https://www.jiaokey.com/book/detail/11459517.html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关键词搜索：https://www.jiaokey.com/tag/正法眼藏：护法集.html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