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珍惜寸光阴  怎样科学利用一天24小时</w:t>
      </w:r>
    </w:p>
    <w:p>
      <w:r>
        <w:rPr>
          <w:rFonts w:ascii="宋体" w:hAnsi="宋体" w:eastAsia="宋体"/>
          <w:sz w:val="24"/>
        </w:rPr>
        <w:t>天津编译中心编译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珍惜寸光阴  怎样科学利用一天24小时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本书出售、求购地址：https://www.jiaokey.com/book/detail/11459509.html</w:t>
      </w:r>
    </w:p>
    <w:p>
      <w:r>
        <w:t>更多相关图书推荐：https://www.jiaokey.com</w:t>
      </w:r>
    </w:p>
    <w:p>
      <w:r>
        <w:t>天津编译中心编译 其他作品：https://www.jiaokey.com/tag/天津编译中心编译.html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关键词搜索：https://www.jiaokey.com/tag/珍惜寸光阴  怎样科学利用一天24小时.html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