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这才是青春开花处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这才是青春开花处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本书出售、求购地址：https://www.jiaokey.com/book/detail/11459506.html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关键词搜索：https://www.jiaokey.com/tag/这才是青春开花处.html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