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书名：怎样使你的头脑变得聪明?  增强记忆力提高创造力的右脑刺激法</w:t>
      </w:r>
    </w:p>
    <w:p>
      <w:r>
        <w:t>作者：（日）品川嘉也著；王守华等译</w:t>
      </w:r>
    </w:p>
    <w:p>
      <w:r>
        <w:t>出版社：济南：山东大学出版社</w:t>
      </w:r>
    </w:p>
    <w:p>
      <w:r>
        <w:t>出版日期：1991.04</w:t>
      </w:r>
    </w:p>
    <w:p>
      <w:r>
        <w:t>总页数：158</w:t>
      </w:r>
    </w:p>
    <w:p>
      <w:r>
        <w:t>更多请访问教客网: www.jiaokey.com</w:t>
      </w:r>
    </w:p>
    <w:p>
      <w:r>
        <w:t>怎样使你的头脑变得聪明?  增强记忆力提高创造力的右脑刺激法 评论地址：https://www.jiaokey.com/book/detail/11459473.html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