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在文坛边缘上  编辑手记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在文坛边缘上  编辑手记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本书出售、求购地址：https://www.jiaokey.com/book/detail/11459468.html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关键词搜索：https://www.jiaokey.com/tag/在文坛边缘上  编辑手记.html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