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打破自卑感，农具大翻身</w:t>
      </w:r>
    </w:p>
    <w:p>
      <w:r>
        <w:rPr>
          <w:rFonts w:ascii="宋体" w:hAnsi="宋体" w:eastAsia="宋体"/>
          <w:sz w:val="24"/>
        </w:rPr>
        <w:t>中国共产主义青年团北京市委员会青农部编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打破自卑感，农具大翻身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中国共产主义青年团北京市委员会青农部编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改良农具(学科: 经验 地点: 北京)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本书出售、求购地址：https://www.jiaokey.com/book/detail/11459446.html</w:t>
      </w:r>
    </w:p>
    <w:p>
      <w:r>
        <w:t>更多相关图书推荐：https://www.jiaokey.com</w:t>
      </w:r>
    </w:p>
    <w:p>
      <w:r>
        <w:t>中国共产主义青年团北京市委员会青农部编 其他作品：https://www.jiaokey.com/tag/中国共产主义青年团北京市委员会青农部编.html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关键词搜索：https://www.jiaokey.com/tag/改良农具(学科: 经验 地点: 北京).html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