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书名：宇宙星象探秘</w:t>
      </w:r>
    </w:p>
    <w:p>
      <w:r>
        <w:t>作者：张启亮主编；刘少军等撰</w:t>
      </w:r>
    </w:p>
    <w:p>
      <w:r>
        <w:t>出版社：北京：气象出版社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宇宙星象探秘 评论地址：https://www.jiaokey.com/book/detail/11459425.html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