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有一抹蓝色属于我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有一抹蓝色属于我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本书出售、求购地址：https://www.jiaokey.com/book/detail/11459414.html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关键词搜索：https://www.jiaokey.com/tag/有一抹蓝色属于我.html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