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有色冶金分析手册</w:t>
      </w:r>
    </w:p>
    <w:p>
      <w:r>
        <w:rPr>
          <w:rFonts w:ascii="宋体" w:hAnsi="宋体" w:eastAsia="宋体"/>
          <w:sz w:val="24"/>
        </w:rPr>
        <w:t>符斌主编；于力等撰稿；北京矿冶研究总院测试研究所编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有色冶金分析手册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符斌主编；于力等撰稿；北京矿冶研究总院测试研究所编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本书出售、求购地址：https://www.jiaokey.com/book/detail/11459410.html</w:t>
      </w:r>
    </w:p>
    <w:p>
      <w:r>
        <w:t>更多相关图书推荐：https://www.jiaokey.com</w:t>
      </w:r>
    </w:p>
    <w:p>
      <w:r>
        <w:t>符斌主编；于力等撰稿；北京矿冶研究总院测试研究所编 其他作品：https://www.jiaokey.com/tag/符斌主编；于力等撰稿；北京矿冶研究总院测试研究所编.html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关键词搜索：https://www.jiaokey.com/tag/有色冶金分析手册.html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