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犹太人一生信奉的传世智慧  犹太圣典箴言中的经商之道与做人心经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犹太人一生信奉的传世智慧  犹太圣典箴言中的经商之道与做人心经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本书出售、求购地址：https://www.jiaokey.com/book/detail/11459405.html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关键词搜索：https://www.jiaokey.com/tag/犹太人一生信奉的传世智慧  犹太圣典箴言中的经商之道与做人心经.html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