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用胸膛行走西藏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用胸膛行走西藏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本书出售、求购地址：https://www.jiaokey.com/book/detail/11459403.html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关键词搜索：https://www.jiaokey.com/tag/用胸膛行走西藏.html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