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用UML设计并发、分布式、实时应用</w:t>
      </w:r>
    </w:p>
    <w:p>
      <w:r>
        <w:rPr>
          <w:rFonts w:ascii="宋体" w:hAnsi="宋体" w:eastAsia="宋体"/>
          <w:sz w:val="24"/>
        </w:rPr>
        <w:t>（美）Hassan Gomaa著；吕庆中等译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用UML设计并发、分布式、实时应用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（美）Hassan Gomaa著；吕庆中等译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本书出售、求购地址：https://www.jiaokey.com/book/detail/11459402.html</w:t>
      </w:r>
    </w:p>
    <w:p>
      <w:r>
        <w:t>更多相关图书推荐：https://www.jiaokey.com</w:t>
      </w:r>
    </w:p>
    <w:p>
      <w:r>
        <w:t>（美）Hassan Gomaa著；吕庆中等译 其他作品：https://www.jiaokey.com/tag/（美）Hassan Gomaa著；吕庆中等译.html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关键词搜索：https://www.jiaokey.com/tag/用UML设计并发、分布式、实时应用.html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