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书名：影响世界进程的100件大事  图文收藏版</w:t>
      </w:r>
    </w:p>
    <w:p>
      <w:r>
        <w:t>作者：陈达清主编</w:t>
      </w:r>
    </w:p>
    <w:p>
      <w:r>
        <w:t>出版社：北京：中国民航出版社</w:t>
      </w:r>
    </w:p>
    <w:p>
      <w:r>
        <w:t>出版日期：2005.09</w:t>
      </w:r>
    </w:p>
    <w:p>
      <w:r>
        <w:t>总页数：257</w:t>
      </w:r>
    </w:p>
    <w:p>
      <w:r>
        <w:t>更多请访问教客网: www.jiaokey.com</w:t>
      </w:r>
    </w:p>
    <w:p>
      <w:r>
        <w:t>影响世界进程的100件大事  图文收藏版 评论地址：https://www.jiaokey.com/book/detail/11459398.html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