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隐情  100个男女的人生操练</w:t>
      </w:r>
    </w:p>
    <w:p>
      <w:r>
        <w:rPr>
          <w:rFonts w:ascii="宋体" w:hAnsi="宋体" w:eastAsia="宋体"/>
          <w:sz w:val="24"/>
        </w:rPr>
        <w:t>王向葵，郭睿著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隐情  100个男女的人生操练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王向葵，郭睿著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本书出售、求购地址：https://www.jiaokey.com/book/detail/11459368.html</w:t>
      </w:r>
    </w:p>
    <w:p>
      <w:r>
        <w:t>更多相关图书推荐：https://www.jiaokey.com</w:t>
      </w:r>
    </w:p>
    <w:p>
      <w:r>
        <w:t>王向葵，郭睿著 其他作品：https://www.jiaokey.com/tag/王向葵，郭睿著.html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关键词搜索：https://www.jiaokey.com/tag/隐情  100个男女的人生操练.html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