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喑哑群山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喑哑群山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本书出售、求购地址：https://www.jiaokey.com/book/detail/11459366.html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关键词搜索：https://www.jiaokey.com/tag/喑哑群山.html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