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译刊科学书籍考略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译刊科学书籍考略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本书出售、求购地址：https://www.jiaokey.com/book/detail/11459356.html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关键词搜索：https://www.jiaokey.com/tag/译刊科学书籍考略.html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