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依靠科学  战胜非典  谨以此书献给在抗击非典中建立功勋的英雄和他们的亲人！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依靠科学  战胜非典  谨以此书献给在抗击非典中建立功勋的英雄和他们的亲人！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本书出售、求购地址：https://www.jiaokey.com/book/detail/11459350.html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关键词搜索：https://www.jiaokey.com/tag/依靠科学  战胜非典  谨以此书献给在抗击非典中建立功勋的英雄和他们的亲人！.html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