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血波怒涛  建国以来最大的海盗杀人抢劫案侦破始末</w:t>
      </w:r>
    </w:p>
    <w:p>
      <w:r>
        <w:rPr>
          <w:rFonts w:ascii="宋体" w:hAnsi="宋体" w:eastAsia="宋体"/>
          <w:sz w:val="24"/>
        </w:rPr>
        <w:t>王巍著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血波怒涛  建国以来最大的海盗杀人抢劫案侦破始末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本书出售、求购地址：https://www.jiaokey.com/book/detail/11459281.html</w:t>
      </w:r>
    </w:p>
    <w:p>
      <w:r>
        <w:t>更多相关图书推荐：https://www.jiaokey.com</w:t>
      </w:r>
    </w:p>
    <w:p>
      <w:r>
        <w:t>王巍著 其他作品：https://www.jiaokey.com/tag/王巍著.html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关键词搜索：https://www.jiaokey.com/tag/血波怒涛  建国以来最大的海盗杀人抢劫案侦破始末.html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