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书名：雪龙闯北极  中国首次北极科考探险纪实</w:t>
      </w:r>
    </w:p>
    <w:p>
      <w:r>
        <w:t>作者：任建民著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雪龙闯北极  中国首次北极科考探险纪实 评论地址：https://www.jiaokey.com/book/detail/11459278.html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