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渲染巨匠 新编Lightscape 3.2循序渐进教程 活宝贝</w:t>
      </w:r>
    </w:p>
    <w:p>
      <w:r>
        <w:rPr>
          <w:rFonts w:ascii="宋体" w:hAnsi="宋体" w:eastAsia="宋体"/>
          <w:sz w:val="24"/>
        </w:rPr>
        <w:t>五月工作室编著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渲染巨匠 新编Lightscape 3.2循序渐进教程 活宝贝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本书出售、求购地址：https://www.jiaokey.com/book/detail/11459265.html</w:t>
      </w:r>
    </w:p>
    <w:p>
      <w:r>
        <w:t>更多相关图书推荐：https://www.jiaokey.com</w:t>
      </w:r>
    </w:p>
    <w:p>
      <w:r>
        <w:t>五月工作室编著 其他作品：https://www.jiaokey.com/tag/五月工作室编著.html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关键词搜索：https://www.jiaokey.com/tag/渲染巨匠 新编Lightscape 3.2循序渐进教程 活宝贝.html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