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书名：选译详解  伟嘎业  第2集</w:t>
      </w:r>
    </w:p>
    <w:p>
      <w:r>
        <w:t>作者：</w:t>
      </w:r>
    </w:p>
    <w:p>
      <w:r>
        <w:t>出版社：1935.09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选译详解  伟嘎业  第2集 评论地址：https://www.jiaokey.com/book/detail/11459263.html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