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信任：合作关系的建立与破坏</w:t>
      </w:r>
    </w:p>
    <w:p>
      <w:r>
        <w:rPr>
          <w:rFonts w:ascii="宋体" w:hAnsi="宋体" w:eastAsia="宋体"/>
          <w:sz w:val="24"/>
        </w:rPr>
        <w:t>郑也夫编；杨玉明，皮子林等译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信任：合作关系的建立与破坏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郑也夫编；杨玉明，皮子林等译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本书出售、求购地址：https://www.jiaokey.com/book/detail/11459244.html</w:t>
      </w:r>
    </w:p>
    <w:p>
      <w:r>
        <w:t>更多相关图书推荐：https://www.jiaokey.com</w:t>
      </w:r>
    </w:p>
    <w:p>
      <w:r>
        <w:t>郑也夫编；杨玉明，皮子林等译 其他作品：https://www.jiaokey.com/tag/郑也夫编；杨玉明，皮子林等译.html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关键词搜索：https://www.jiaokey.com/tag/信任：合作关系的建立与破坏.html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