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新标准对应日语能力考试复习与测试  实战篇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新标准对应日语能力考试复习与测试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本书出售、求购地址：https://www.jiaokey.com/book/detail/11459212.html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关键词搜索：https://www.jiaokey.com/tag/新标准对应日语能力考试复习与测试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